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ело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539</w:t>
      </w:r>
      <w:r>
        <w:rPr>
          <w:rFonts w:ascii="Times New Roman" w:eastAsia="Times New Roman" w:hAnsi="Times New Roman" w:cs="Times New Roman"/>
        </w:rPr>
        <w:t>-2806</w:t>
      </w:r>
      <w:r>
        <w:rPr>
          <w:rFonts w:ascii="Times New Roman" w:eastAsia="Times New Roman" w:hAnsi="Times New Roman" w:cs="Times New Roman"/>
        </w:rPr>
        <w:t>/2025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699"/>
        <w:gridCol w:w="4877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ind w:left="2296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23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июня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Исполняющий обязанности мирового судьи судебного участка №6 Ханты-Мансийского судебного района -м</w:t>
      </w:r>
      <w:r>
        <w:rPr>
          <w:rFonts w:ascii="Times New Roman" w:eastAsia="Times New Roman" w:hAnsi="Times New Roman" w:cs="Times New Roman"/>
        </w:rPr>
        <w:t>ировой судья судебного участка №3 Ханты-Мансийского судебного района Ханты-Мансийского автоном</w:t>
      </w:r>
      <w:r>
        <w:rPr>
          <w:rFonts w:ascii="Times New Roman" w:eastAsia="Times New Roman" w:hAnsi="Times New Roman" w:cs="Times New Roman"/>
        </w:rPr>
        <w:t>ного округа - Югры Миненко Юлия Борисовна,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Мельника Валерия Степановича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6rplc-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привлекавшегося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29.04.2025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00:01 час. </w:t>
      </w:r>
      <w:r>
        <w:rPr>
          <w:rFonts w:ascii="Times New Roman" w:eastAsia="Times New Roman" w:hAnsi="Times New Roman" w:cs="Times New Roman"/>
        </w:rPr>
        <w:t>Мельник В.С.</w:t>
      </w:r>
      <w:r>
        <w:rPr>
          <w:rFonts w:ascii="Times New Roman" w:eastAsia="Times New Roman" w:hAnsi="Times New Roman" w:cs="Times New Roman"/>
        </w:rPr>
        <w:t xml:space="preserve">, находясь по месту жительства </w:t>
      </w:r>
      <w:r>
        <w:rPr>
          <w:rFonts w:ascii="Times New Roman" w:eastAsia="Times New Roman" w:hAnsi="Times New Roman" w:cs="Times New Roman"/>
        </w:rPr>
        <w:t>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Гагарина</w:t>
      </w:r>
      <w:r>
        <w:rPr>
          <w:rFonts w:ascii="Times New Roman" w:eastAsia="Times New Roman" w:hAnsi="Times New Roman" w:cs="Times New Roman"/>
        </w:rPr>
        <w:t xml:space="preserve"> д.173 кв.1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</w:rPr>
        <w:t>1500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руб., назначенный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18810086230002001380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14.02.2025</w:t>
      </w:r>
      <w:r>
        <w:rPr>
          <w:rFonts w:ascii="Times New Roman" w:eastAsia="Times New Roman" w:hAnsi="Times New Roman" w:cs="Times New Roman"/>
        </w:rPr>
        <w:t xml:space="preserve"> за совершение правонарушения, предусмотренного </w:t>
      </w:r>
      <w:r>
        <w:rPr>
          <w:rFonts w:ascii="Times New Roman" w:eastAsia="Times New Roman" w:hAnsi="Times New Roman" w:cs="Times New Roman"/>
        </w:rPr>
        <w:t>ст.12.6</w:t>
      </w:r>
      <w:r>
        <w:rPr>
          <w:rFonts w:ascii="Times New Roman" w:eastAsia="Times New Roman" w:hAnsi="Times New Roman" w:cs="Times New Roman"/>
        </w:rPr>
        <w:t xml:space="preserve"> КоАП РФ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Мельник В.С.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явился</w:t>
      </w:r>
      <w:r>
        <w:rPr>
          <w:rFonts w:ascii="Times New Roman" w:eastAsia="Times New Roman" w:hAnsi="Times New Roman" w:cs="Times New Roman"/>
        </w:rPr>
        <w:t>, о месте и врем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>ни судебного заседания извещен</w:t>
      </w:r>
      <w:r>
        <w:rPr>
          <w:rFonts w:ascii="Times New Roman" w:eastAsia="Times New Roman" w:hAnsi="Times New Roman" w:cs="Times New Roman"/>
        </w:rPr>
        <w:t xml:space="preserve"> надлежащим образом, </w:t>
      </w:r>
      <w:r>
        <w:rPr>
          <w:rFonts w:ascii="Times New Roman" w:eastAsia="Times New Roman" w:hAnsi="Times New Roman" w:cs="Times New Roman"/>
        </w:rPr>
        <w:t>об отложении судебн</w:t>
      </w:r>
      <w:r>
        <w:rPr>
          <w:rFonts w:ascii="Times New Roman" w:eastAsia="Times New Roman" w:hAnsi="Times New Roman" w:cs="Times New Roman"/>
        </w:rPr>
        <w:t>ого заседания не ходатайствовал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Мельника В.С.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14.02.2025</w:t>
      </w:r>
      <w:r>
        <w:rPr>
          <w:rFonts w:ascii="Times New Roman" w:eastAsia="Times New Roman" w:hAnsi="Times New Roman" w:cs="Times New Roman"/>
        </w:rPr>
        <w:t xml:space="preserve"> должностным лицом </w:t>
      </w:r>
      <w:r>
        <w:rPr>
          <w:rFonts w:ascii="Times New Roman" w:eastAsia="Times New Roman" w:hAnsi="Times New Roman" w:cs="Times New Roman"/>
        </w:rPr>
        <w:t>ГИБДД по Советскому району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Мельника В.С.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>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18810086230002001380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за совершение правонарушения, предусмотренного </w:t>
      </w:r>
      <w:r>
        <w:rPr>
          <w:rFonts w:ascii="Times New Roman" w:eastAsia="Times New Roman" w:hAnsi="Times New Roman" w:cs="Times New Roman"/>
        </w:rPr>
        <w:t>ст.12.6</w:t>
      </w:r>
      <w:r>
        <w:rPr>
          <w:rFonts w:ascii="Times New Roman" w:eastAsia="Times New Roman" w:hAnsi="Times New Roman" w:cs="Times New Roman"/>
        </w:rPr>
        <w:t xml:space="preserve"> КоАП РФ</w:t>
      </w:r>
      <w:r>
        <w:rPr>
          <w:rFonts w:ascii="Times New Roman" w:eastAsia="Times New Roman" w:hAnsi="Times New Roman" w:cs="Times New Roman"/>
        </w:rPr>
        <w:t xml:space="preserve"> с назначением наказания в виде штрафа </w:t>
      </w:r>
      <w:r>
        <w:rPr>
          <w:rFonts w:ascii="Times New Roman" w:eastAsia="Times New Roman" w:hAnsi="Times New Roman" w:cs="Times New Roman"/>
        </w:rPr>
        <w:t>1500</w:t>
      </w:r>
      <w:r>
        <w:rPr>
          <w:rFonts w:ascii="Times New Roman" w:eastAsia="Times New Roman" w:hAnsi="Times New Roman" w:cs="Times New Roman"/>
        </w:rPr>
        <w:t xml:space="preserve"> руб.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18810086230002001380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14.02.2025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</w:rPr>
        <w:t>25.02.2025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Fonts w:ascii="Times New Roman" w:eastAsia="Times New Roman" w:hAnsi="Times New Roman" w:cs="Times New Roman"/>
        </w:rPr>
        <w:t>28</w:t>
      </w:r>
      <w:r>
        <w:rPr>
          <w:rFonts w:ascii="Times New Roman" w:eastAsia="Times New Roman" w:hAnsi="Times New Roman" w:cs="Times New Roman"/>
        </w:rPr>
        <w:t>.04.2025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Мельника В.С.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>серии 86хм №</w:t>
      </w:r>
      <w:r>
        <w:rPr>
          <w:rFonts w:ascii="Times New Roman" w:eastAsia="Times New Roman" w:hAnsi="Times New Roman" w:cs="Times New Roman"/>
        </w:rPr>
        <w:t>671868 от 28.04.2025</w:t>
      </w:r>
      <w:r>
        <w:rPr>
          <w:rFonts w:ascii="Times New Roman" w:eastAsia="Times New Roman" w:hAnsi="Times New Roman" w:cs="Times New Roman"/>
        </w:rPr>
        <w:t xml:space="preserve">;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18810086230002001380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14.02.2025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копией карточки </w:t>
      </w:r>
      <w:r>
        <w:rPr>
          <w:rFonts w:ascii="Times New Roman" w:eastAsia="Times New Roman" w:hAnsi="Times New Roman" w:cs="Times New Roman"/>
        </w:rPr>
        <w:t xml:space="preserve">учета транспортного средства; </w:t>
      </w:r>
      <w:r>
        <w:rPr>
          <w:rFonts w:ascii="Times New Roman" w:eastAsia="Times New Roman" w:hAnsi="Times New Roman" w:cs="Times New Roman"/>
        </w:rPr>
        <w:t xml:space="preserve">копией выписки </w:t>
      </w:r>
      <w:r>
        <w:rPr>
          <w:rFonts w:ascii="Times New Roman" w:eastAsia="Times New Roman" w:hAnsi="Times New Roman" w:cs="Times New Roman"/>
        </w:rPr>
        <w:t xml:space="preserve">из ГИС ГМП по состоянию на </w:t>
      </w:r>
      <w:r>
        <w:rPr>
          <w:rFonts w:ascii="Times New Roman" w:eastAsia="Times New Roman" w:hAnsi="Times New Roman" w:cs="Times New Roman"/>
        </w:rPr>
        <w:t>21</w:t>
      </w:r>
      <w:r>
        <w:rPr>
          <w:rFonts w:ascii="Times New Roman" w:eastAsia="Times New Roman" w:hAnsi="Times New Roman" w:cs="Times New Roman"/>
        </w:rPr>
        <w:t>.05.2025</w:t>
      </w:r>
      <w:r>
        <w:rPr>
          <w:rFonts w:ascii="Times New Roman" w:eastAsia="Times New Roman" w:hAnsi="Times New Roman" w:cs="Times New Roman"/>
        </w:rPr>
        <w:t xml:space="preserve">, согласно которой штраф </w:t>
      </w:r>
      <w:r>
        <w:rPr>
          <w:rFonts w:ascii="Times New Roman" w:eastAsia="Times New Roman" w:hAnsi="Times New Roman" w:cs="Times New Roman"/>
        </w:rPr>
        <w:t>не оплачен.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Fonts w:ascii="Times New Roman" w:eastAsia="Times New Roman" w:hAnsi="Times New Roman" w:cs="Times New Roman"/>
        </w:rPr>
        <w:t>Мельника В.С.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Мельника В.С.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Мельника Валерия Степановича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</w:t>
      </w:r>
      <w:r>
        <w:rPr>
          <w:rFonts w:ascii="Times New Roman" w:eastAsia="Times New Roman" w:hAnsi="Times New Roman" w:cs="Times New Roman"/>
        </w:rPr>
        <w:t>КоАП РФ</w:t>
      </w:r>
      <w:r>
        <w:rPr>
          <w:rFonts w:ascii="Times New Roman" w:eastAsia="Times New Roman" w:hAnsi="Times New Roman" w:cs="Times New Roman"/>
        </w:rPr>
        <w:t>, и назначить ему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</w:rPr>
        <w:t>3000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 штрафа: </w:t>
      </w:r>
      <w:r>
        <w:rPr>
          <w:rFonts w:ascii="Times New Roman" w:eastAsia="Times New Roman" w:hAnsi="Times New Roman" w:cs="Times New Roman"/>
        </w:rPr>
        <w:t>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</w:t>
      </w:r>
      <w:r>
        <w:rPr>
          <w:rFonts w:ascii="Times New Roman" w:eastAsia="Times New Roman" w:hAnsi="Times New Roman" w:cs="Times New Roman"/>
        </w:rPr>
        <w:t>к: РКЦ г. Ханты-Мансийска БИК 00</w:t>
      </w:r>
      <w:r>
        <w:rPr>
          <w:rFonts w:ascii="Times New Roman" w:eastAsia="Times New Roman" w:hAnsi="Times New Roman" w:cs="Times New Roman"/>
        </w:rPr>
        <w:t xml:space="preserve">7162163 ОКТМО 71871000 ИНН 8601073664 КПП 860101001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0412365400805005392520197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через мирового судью,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>Ю.Б.Миненко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p>
      <w:pPr>
        <w:tabs>
          <w:tab w:val="left" w:pos="2429"/>
        </w:tabs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6rplc-7">
    <w:name w:val="cat-UserDefined grp-26 rplc-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